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 AutoCAD 2004 快易通</w:t>
      </w:r>
    </w:p>
    <w:p>
      <w:r>
        <w:rPr>
          <w:rFonts w:ascii="宋体" w:hAnsi="宋体" w:eastAsia="宋体"/>
          <w:sz w:val="24"/>
        </w:rPr>
        <w:t>周远军编著；何光明主编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 AutoCAD 2004 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周远军编著；何光明主编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计算机辅助设计(学科: 图形软件)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本书出售、求购地址：https://www.jiaokey.com/book/detail/11253682.html</w:t>
      </w:r>
    </w:p>
    <w:p>
      <w:r>
        <w:t>更多相关图书推荐：https://www.jiaokey.com</w:t>
      </w:r>
    </w:p>
    <w:p>
      <w:r>
        <w:t>周远军编著；何光明主编 其他作品：https://www.jiaokey.com/tag/周远军编著；何光明主编.html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关键词搜索：https://www.jiaokey.com/tag/计算机辅助设计(学科: 图形软件).html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