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工厂工程师手册  工程项目的选址、设计、安装、试车、操作和维护</w:t>
      </w:r>
    </w:p>
    <w:p>
      <w:r>
        <w:rPr>
          <w:rFonts w:ascii="宋体" w:hAnsi="宋体" w:eastAsia="宋体"/>
          <w:sz w:val="24"/>
        </w:rPr>
        <w:t>（美）R.Keith Mobley著；中国石化集团公司洛阳石油化工工程公司译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工厂工程师手册  工程项目的选址、设计、安装、试车、操作和维护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（美）R.Keith Mobley著；中国石化集团公司洛阳石油化工工程公司译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本书出售、求购地址：https://www.jiaokey.com/book/detail/11253674.html</w:t>
      </w:r>
    </w:p>
    <w:p>
      <w:r>
        <w:t>更多相关图书推荐：https://www.jiaokey.com</w:t>
      </w:r>
    </w:p>
    <w:p>
      <w:r>
        <w:t>（美）R.Keith Mobley著；中国石化集团公司洛阳石油化工工程公司译 其他作品：https://www.jiaokey.com/tag/（美）R.Keith Mobley著；中国石化集团公司洛阳石油化工工程公司译.html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关键词搜索：https://www.jiaokey.com/tag/工厂工程师手册  工程项目的选址、设计、安装、试车、操作和维护.html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