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黄河下游河道挖河减淤机理及泥沙处理对环境的影响</w:t>
      </w:r>
    </w:p>
    <w:p>
      <w:r>
        <w:rPr>
          <w:rFonts w:ascii="宋体" w:hAnsi="宋体" w:eastAsia="宋体"/>
          <w:sz w:val="24"/>
        </w:rPr>
        <w:t>姚文艺等著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黄河下游河道挖河减淤机理及泥沙处理对环境的影响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本书出售、求购地址：https://www.jiaokey.com/book/detail/11253668.html</w:t>
      </w:r>
    </w:p>
    <w:p>
      <w:r>
        <w:t>更多相关图书推荐：https://www.jiaokey.com</w:t>
      </w:r>
    </w:p>
    <w:p>
      <w:r>
        <w:t>姚文艺等著 其他作品：https://www.jiaokey.com/tag/姚文艺等著.html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关键词搜索：https://www.jiaokey.com/tag/黄河下游河道挖河减淤机理及泥沙处理对环境的影响.html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