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灌区信息化建设</w:t>
      </w:r>
    </w:p>
    <w:p>
      <w:r>
        <w:rPr>
          <w:rFonts w:ascii="宋体" w:hAnsi="宋体" w:eastAsia="宋体"/>
          <w:sz w:val="24"/>
        </w:rPr>
        <w:t>胡和平,田富强,冯广志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胡和平,田富强,冯广志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7508418816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灌区-信息技术-研究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农田水利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该书介绍了信息与信息化的基本理论，讨论了灌区信息化建设的主要内容及当前应注意的问题；对灌区的基本信息进行了分析；着重对当前灌区实时数据的采集和传输方法进行了介绍。</w:t>
      </w:r>
    </w:p>
    <w:p/>
    <w:p>
      <w:r>
        <w:t>本书出售、求购地址：https://www.jiaokey.com/book/detail/11253651.html</w:t>
      </w:r>
    </w:p>
    <w:p>
      <w:r>
        <w:t>更多农田水利图书推荐：https://www.jiaokey.com</w:t>
      </w:r>
    </w:p>
    <w:p>
      <w:r>
        <w:t>胡和平,田富强,冯广志 其他作品：https://www.jiaokey.com/tag/胡和平,田富强,冯广志.html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关键词搜索：https://www.jiaokey.com/tag/灌区-信息技术-研究.html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