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第二次世界大战心理作战理论与实际  2</w:t>
      </w:r>
    </w:p>
    <w:p>
      <w:r>
        <w:rPr>
          <w:rFonts w:ascii="宋体" w:hAnsi="宋体" w:eastAsia="宋体"/>
          <w:sz w:val="24"/>
        </w:rPr>
        <w:t>林奈尔著；余钟瑗译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第二次世界大战心理作战理论与实际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林奈尔著；余钟瑗译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本书出售、求购地址：https://www.jiaokey.com/book/detail/11253611.html</w:t>
      </w:r>
    </w:p>
    <w:p>
      <w:r>
        <w:t>更多相关图书推荐：https://www.jiaokey.com</w:t>
      </w:r>
    </w:p>
    <w:p>
      <w:r>
        <w:t>林奈尔著；余钟瑗译 其他作品：https://www.jiaokey.com/tag/林奈尔著；余钟瑗译.html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关键词搜索：https://www.jiaokey.com/tag/第二次世界大战心理作战理论与实际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