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书名：安源路矿工人俱乐部罢工胜利一周年资料</w:t>
      </w:r>
    </w:p>
    <w:p>
      <w:r>
        <w:t>作者：选自“安源路矿工人俱乐部罢工胜利周年纪念册”</w:t>
      </w:r>
    </w:p>
    <w:p>
      <w:r>
        <w:t>出版社：</w:t>
      </w:r>
    </w:p>
    <w:p>
      <w:r>
        <w:t>出版日期：1923.10</w:t>
      </w:r>
    </w:p>
    <w:p>
      <w:r>
        <w:t>总页数：62</w:t>
      </w:r>
    </w:p>
    <w:p>
      <w:r>
        <w:t>更多请访问教客网: www.jiaokey.com</w:t>
      </w:r>
    </w:p>
    <w:p>
      <w:r>
        <w:t>安源路矿工人俱乐部罢工胜利一周年资料 评论地址：https://www.jiaokey.com/book/detail/11253532.html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