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书名：引得  特刊之十三  一百七十五种日本期刊中东方学论文  篇目附引得  第1篇  分类篇目</w:t>
      </w:r>
    </w:p>
    <w:p>
      <w:r>
        <w:t>作者：于式玉，刘选民编</w:t>
      </w:r>
    </w:p>
    <w:p>
      <w:r>
        <w:t>出版社：哈佛燕京学社</w:t>
      </w:r>
    </w:p>
    <w:p>
      <w:r>
        <w:t>出版日期：1940.02</w:t>
      </w:r>
    </w:p>
    <w:p>
      <w:r>
        <w:t>总页数：198</w:t>
      </w:r>
    </w:p>
    <w:p>
      <w:r>
        <w:t>更多请访问教客网: www.jiaokey.com</w:t>
      </w:r>
    </w:p>
    <w:p>
      <w:r>
        <w:t>引得  特刊之十三  一百七十五种日本期刊中东方学论文  篇目附引得  第1篇  分类篇目 评论地址：https://www.jiaokey.com/book/detail/11253516.html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