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新思潮月刊  第1期  影印本  苏联的大学生</w:t>
      </w:r>
    </w:p>
    <w:p>
      <w:r>
        <w:rPr>
          <w:rFonts w:ascii="宋体" w:hAnsi="宋体" w:eastAsia="宋体"/>
          <w:sz w:val="24"/>
        </w:rPr>
        <w:t>阿尔钦扬著；柳岛生译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新思潮月刊  第1期  影印本  苏联的大学生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阿尔钦扬著；柳岛生译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本书出售、求购地址：https://www.jiaokey.com/book/detail/11253492.html</w:t>
      </w:r>
    </w:p>
    <w:p>
      <w:r>
        <w:t>更多相关图书推荐：https://www.jiaokey.com</w:t>
      </w:r>
    </w:p>
    <w:p>
      <w:r>
        <w:t>阿尔钦扬著；柳岛生译 其他作品：https://www.jiaokey.com/tag/阿尔钦扬著；柳岛生译.html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关键词搜索：https://www.jiaokey.com/tag/新思潮月刊  第1期  影印本  苏联的大学生.html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