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新思潮月刊  第1期  影印本  1928的世界经济-1929年第一季世界经济与政策的第1部</w:t>
      </w:r>
    </w:p>
    <w:p>
      <w:r>
        <w:rPr>
          <w:rFonts w:ascii="宋体" w:hAnsi="宋体" w:eastAsia="宋体"/>
          <w:sz w:val="24"/>
        </w:rPr>
        <w:t>李一氓译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新思潮月刊  第1期  影印本  1928的世界经济-1929年第一季世界经济与政策的第1部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本书出售、求购地址：https://www.jiaokey.com/book/detail/11253491.html</w:t>
      </w:r>
    </w:p>
    <w:p>
      <w:r>
        <w:t>更多相关图书推荐：https://www.jiaokey.com</w:t>
      </w:r>
    </w:p>
    <w:p>
      <w:r>
        <w:t>李一氓译 其他作品：https://www.jiaokey.com/tag/李一氓译.html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关键词搜索：https://www.jiaokey.com/tag/新思潮月刊  第1期  影印本  1928的世界经济-1929年第一季世界经济与政策的第1部.html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