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新思潮月刊  第1期  影印本  民族轻工业的前途-从反日运动中所看到的华商纺织业</w:t>
      </w:r>
    </w:p>
    <w:p>
      <w:r>
        <w:rPr>
          <w:rFonts w:ascii="宋体" w:hAnsi="宋体" w:eastAsia="宋体"/>
          <w:sz w:val="24"/>
        </w:rPr>
        <w:t>雷林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新思潮月刊  第1期  影印本  民族轻工业的前途-从反日运动中所看到的华商纺织业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本书出售、求购地址：https://www.jiaokey.com/book/detail/11253488.html</w:t>
      </w:r>
    </w:p>
    <w:p>
      <w:r>
        <w:t>更多相关图书推荐：https://www.jiaokey.com</w:t>
      </w:r>
    </w:p>
    <w:p>
      <w:r>
        <w:t>雷林 其他作品：https://www.jiaokey.com/tag/雷林.html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关键词搜索：https://www.jiaokey.com/tag/新思潮月刊  第1期  影印本  民族轻工业的前途-从反日运动中所看到的华商纺织业.html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