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家用电器维修  下</w:t>
      </w:r>
    </w:p>
    <w:p>
      <w:r>
        <w:rPr>
          <w:rFonts w:ascii="宋体" w:hAnsi="宋体" w:eastAsia="宋体"/>
          <w:sz w:val="24"/>
        </w:rPr>
        <w:t>虞国平，周德林，叶锡康，陈钢，华景杭，潘宗福编著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家用电器维修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虞国平，周德林，叶锡康，陈钢，华景杭，潘宗福编著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本书出售、求购地址：https://www.jiaokey.com/book/detail/11253445.html</w:t>
      </w:r>
    </w:p>
    <w:p>
      <w:r>
        <w:t>更多相关图书推荐：https://www.jiaokey.com</w:t>
      </w:r>
    </w:p>
    <w:p>
      <w:r>
        <w:t>虞国平，周德林，叶锡康，陈钢，华景杭，潘宗福编著 其他作品：https://www.jiaokey.com/tag/虞国平，周德林，叶锡康，陈钢，华景杭，潘宗福编著.html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关键词搜索：https://www.jiaokey.com/tag/家用电器维修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