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书名：沙漠森林和水  从尼罗河到贝加尔湖</w:t>
      </w:r>
    </w:p>
    <w:p>
      <w:r>
        <w:t>作者：滕建华著</w:t>
      </w:r>
    </w:p>
    <w:p>
      <w:r>
        <w:t>出版社：沈阳：白山出版社</w:t>
      </w:r>
    </w:p>
    <w:p>
      <w:r>
        <w:t>出版日期：2003.08</w:t>
      </w:r>
    </w:p>
    <w:p>
      <w:r>
        <w:t>总页数：286</w:t>
      </w:r>
    </w:p>
    <w:p>
      <w:r>
        <w:t>更多请访问教客网: www.jiaokey.com</w:t>
      </w:r>
    </w:p>
    <w:p>
      <w:r>
        <w:t>沙漠森林和水  从尼罗河到贝加尔湖 评论地址：https://www.jiaokey.com/book/detail/11253428.html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