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书名：天使还是魔鬼  科技发展对21世纪初世界主要国家和地区安全战略的影响</w:t>
      </w:r>
    </w:p>
    <w:p>
      <w:r>
        <w:t>作者：苏林波著</w:t>
      </w:r>
    </w:p>
    <w:p>
      <w:r>
        <w:t>出版社：北京：国防大学出版社</w:t>
      </w:r>
    </w:p>
    <w:p>
      <w:r>
        <w:t>出版日期：2004.01</w:t>
      </w:r>
    </w:p>
    <w:p>
      <w:r>
        <w:t>总页数：266</w:t>
      </w:r>
    </w:p>
    <w:p>
      <w:r>
        <w:t>更多请访问教客网: www.jiaokey.com</w:t>
      </w:r>
    </w:p>
    <w:p>
      <w:r>
        <w:t>天使还是魔鬼  科技发展对21世纪初世界主要国家和地区安全战略的影响 评论地址：https://www.jiaokey.com/book/detail/11253427.html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