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领导经典浓缩书  5-6  科学技术卷  教育卷</w:t>
      </w:r>
    </w:p>
    <w:p>
      <w:r>
        <w:rPr>
          <w:rFonts w:ascii="宋体" w:hAnsi="宋体" w:eastAsia="宋体"/>
          <w:sz w:val="24"/>
        </w:rPr>
        <w:t>刘皖生，陈大军主编；本书编委会编著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领导经典浓缩书  5-6  科学技术卷  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刘皖生，陈大军主编；本书编委会编著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本书出售、求购地址：https://www.jiaokey.com/book/detail/11253418.html</w:t>
      </w:r>
    </w:p>
    <w:p>
      <w:r>
        <w:t>更多相关图书推荐：https://www.jiaokey.com</w:t>
      </w:r>
    </w:p>
    <w:p>
      <w:r>
        <w:t>刘皖生，陈大军主编；本书编委会编著 其他作品：https://www.jiaokey.com/tag/刘皖生，陈大军主编；本书编委会编著.html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关键词搜索：https://www.jiaokey.com/tag/领导经典浓缩书  5-6  科学技术卷  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