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书名：史达尼斯拉夫斯基</w:t>
      </w:r>
    </w:p>
    <w:p>
      <w:r>
        <w:t>作者：（苏）伏尔柯夫（Н.Д.Волкоъ）著；朱笄译</w:t>
      </w:r>
    </w:p>
    <w:p>
      <w:r>
        <w:t>出版社：时代书报出版社</w:t>
      </w:r>
    </w:p>
    <w:p>
      <w:r>
        <w:t>出版日期：1949.02</w:t>
      </w:r>
    </w:p>
    <w:p>
      <w:r>
        <w:t>总页数：42</w:t>
      </w:r>
    </w:p>
    <w:p>
      <w:r>
        <w:t>更多请访问教客网: www.jiaokey.com</w:t>
      </w:r>
    </w:p>
    <w:p>
      <w:r>
        <w:t>史达尼斯拉夫斯基 评论地址：https://www.jiaokey.com/book/detail/11253401.html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