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书名：漫谈轮子</w:t>
      </w:r>
    </w:p>
    <w:p>
      <w:r>
        <w:t>作者：（苏）多布朗拉伏夫（Н.И.Добронравов）撰；梁彦译</w:t>
      </w:r>
    </w:p>
    <w:p>
      <w:r>
        <w:t>出版社：开明书店</w:t>
      </w:r>
    </w:p>
    <w:p>
      <w:r>
        <w:t>出版日期：1952.06</w:t>
      </w:r>
    </w:p>
    <w:p>
      <w:r>
        <w:t>总页数：34</w:t>
      </w:r>
    </w:p>
    <w:p>
      <w:r>
        <w:t>更多请访问教客网: www.jiaokey.com</w:t>
      </w:r>
    </w:p>
    <w:p>
      <w:r>
        <w:t>漫谈轮子 评论地址：https://www.jiaokey.com/book/detail/11253395.html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