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苏联共产党中央全会“关于进一步发展苏联农业的措施”的决议来看生物科学的任务</w:t>
      </w:r>
    </w:p>
    <w:p>
      <w:r>
        <w:rPr>
          <w:rFonts w:ascii="宋体" w:hAnsi="宋体" w:eastAsia="宋体"/>
          <w:sz w:val="24"/>
        </w:rPr>
        <w:t>（苏）齐津院士等著；祝廷成等翻译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苏联共产党中央全会“关于进一步发展苏联农业的措施”的决议来看生物科学的任务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（苏）齐津院士等著；祝廷成等翻译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本书出售、求购地址：https://www.jiaokey.com/book/detail/11253375.html</w:t>
      </w:r>
    </w:p>
    <w:p>
      <w:r>
        <w:t>更多相关图书推荐：https://www.jiaokey.com</w:t>
      </w:r>
    </w:p>
    <w:p>
      <w:r>
        <w:t>（苏）齐津院士等著；祝廷成等翻译 其他作品：https://www.jiaokey.com/tag/（苏）齐津院士等著；祝廷成等翻译.html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关键词搜索：https://www.jiaokey.com/tag/苏联共产党中央全会“关于进一步发展苏联农业的措施”的决议来看生物科学的任务.html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