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书名：碳酸氢铵生产分析</w:t>
      </w:r>
    </w:p>
    <w:p>
      <w:r>
        <w:t>作者：丹阳化肥厂编</w:t>
      </w:r>
    </w:p>
    <w:p>
      <w:r>
        <w:t>出版社：燃料化学工业出版社,1969.09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碳酸氢铵生产分析 评论地址：https://www.jiaokey.com/book/detail/11253372.html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