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书名：我们生活中的电气</w:t>
      </w:r>
    </w:p>
    <w:p>
      <w:r>
        <w:t>作者：（苏）威特克夫（Ф.Л.Вейтков）撰；李锵，陈国兴译</w:t>
      </w:r>
    </w:p>
    <w:p>
      <w:r>
        <w:t>出版社：北京：燃料工业出版社</w:t>
      </w:r>
    </w:p>
    <w:p>
      <w:r>
        <w:t>出版日期：1952.06</w:t>
      </w:r>
    </w:p>
    <w:p>
      <w:r>
        <w:t>总页数：60</w:t>
      </w:r>
    </w:p>
    <w:p>
      <w:r>
        <w:t>更多请访问教客网: www.jiaokey.com</w:t>
      </w:r>
    </w:p>
    <w:p>
      <w:r>
        <w:t>我们生活中的电气 评论地址：https://www.jiaokey.com/book/detail/11253368.html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