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政治历史高考会考指津</w:t>
      </w:r>
    </w:p>
    <w:p>
      <w:r>
        <w:rPr>
          <w:rFonts w:ascii="宋体" w:hAnsi="宋体" w:eastAsia="宋体"/>
          <w:sz w:val="24"/>
        </w:rPr>
        <w:t>胡荣根，于伯铭主编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政治历史高考会考指津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胡荣根，于伯铭主编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试题 学科: 升学考试参考资料) 历史课(学科: 高中 学科: 试题 学科: 升学考试参考资料)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本书出售、求购地址：https://www.jiaokey.com/book/detail/11253340.html</w:t>
      </w:r>
    </w:p>
    <w:p>
      <w:r>
        <w:t>更多相关图书推荐：https://www.jiaokey.com</w:t>
      </w:r>
    </w:p>
    <w:p>
      <w:r>
        <w:t>胡荣根，于伯铭主编 其他作品：https://www.jiaokey.com/tag/胡荣根，于伯铭主编.html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关键词搜索：https://www.jiaokey.com/tag/政治课(学科: 高中 学科: 试题 学科: 升学考试参考资料) 历史课(学科: 高中 学科: 试题 学科: 升学考试参考资料).html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