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怎样贮藏大白菜和萝卜</w:t>
      </w:r>
    </w:p>
    <w:p>
      <w:r>
        <w:rPr>
          <w:rFonts w:ascii="宋体" w:hAnsi="宋体" w:eastAsia="宋体"/>
          <w:sz w:val="24"/>
        </w:rPr>
        <w:t>中国园艺学会，北京市科学技术协会编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怎样贮藏大白菜和萝卜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中国园艺学会，北京市科学技术协会编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本书出售、求购地址：https://www.jiaokey.com/book/detail/11253325.html</w:t>
      </w:r>
    </w:p>
    <w:p>
      <w:r>
        <w:t>更多相关图书推荐：https://www.jiaokey.com</w:t>
      </w:r>
    </w:p>
    <w:p>
      <w:r>
        <w:t>中国园艺学会，北京市科学技术协会编 其他作品：https://www.jiaokey.com/tag/中国园艺学会，北京市科学技术协会编.html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关键词搜索：https://www.jiaokey.com/tag/怎样贮藏大白菜和萝卜.html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