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海燕颂  诗论一束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海燕颂  诗论一束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本书出售、求购地址：https://www.jiaokey.com/book/detail/11253310.html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关键词搜索：https://www.jiaokey.com/tag/海燕颂  诗论一束.html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