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战滁州  北京评书选</w:t>
      </w:r>
    </w:p>
    <w:p>
      <w:r>
        <w:rPr>
          <w:rFonts w:ascii="宋体" w:hAnsi="宋体" w:eastAsia="宋体"/>
          <w:sz w:val="24"/>
        </w:rPr>
        <w:t>张霈兴讲；谢纯一记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3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战滁州  北京评书选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张霈兴讲；谢纯一记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北方评书(地点: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本书出售、求购地址：https://www.jiaokey.com/book/detail/11253302.html</w:t>
      </w:r>
    </w:p>
    <w:p>
      <w:r>
        <w:t>更多相关图书推荐：https://www.jiaokey.com</w:t>
      </w:r>
    </w:p>
    <w:p>
      <w:r>
        <w:t>张霈兴讲；谢纯一记 其他作品：https://www.jiaokey.com/tag/张霈兴讲；谢纯一记.html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关键词搜索：https://www.jiaokey.com/tag/北方评书(地点: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