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1  甲集二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1  甲集二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['旧', '小说', ' ', ' ', '1', ' ', ' ', '甲集', '二']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本书出售、求购地址：https://www.jiaokey.com/book/detail/11253245.html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关键词搜索：https://www.jiaokey.com/tag/['旧', '小说', ' ', ' ', '1', ' ', ' ', '甲集', '二'].html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