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书名：怎样种植马尾松</w:t>
      </w:r>
    </w:p>
    <w:p>
      <w:r>
        <w:t>作者：程崇德编</w:t>
      </w:r>
    </w:p>
    <w:p>
      <w:r>
        <w:t>出版社：北京:中国林业出版社,1956.02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怎样种植马尾松 评论地址：https://www.jiaokey.com/book/detail/11253212.html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