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书名：摸索规律养好猪</w:t>
      </w:r>
    </w:p>
    <w:p>
      <w:r>
        <w:t>作者：上海市金山县兴塔公社革委会编</w:t>
      </w:r>
    </w:p>
    <w:p>
      <w:r>
        <w:t>出版社：上海：上海人民出版社</w:t>
      </w:r>
    </w:p>
    <w:p>
      <w:r>
        <w:t>出版日期：1975.08</w:t>
      </w:r>
    </w:p>
    <w:p>
      <w:r>
        <w:t>总页数：51</w:t>
      </w:r>
    </w:p>
    <w:p>
      <w:r>
        <w:t>更多请访问教客网: www.jiaokey.com</w:t>
      </w:r>
    </w:p>
    <w:p>
      <w:r>
        <w:t>摸索规律养好猪 评论地址：https://www.jiaokey.com/book/detail/11253201.html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