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北方花卉与花坛</w:t>
      </w:r>
    </w:p>
    <w:p>
      <w:r>
        <w:rPr>
          <w:rFonts w:ascii="宋体" w:hAnsi="宋体" w:eastAsia="宋体"/>
          <w:sz w:val="24"/>
        </w:rPr>
        <w:t>姜明宣，李素珍，李汉卿，李庆孝，王淑贤，聂振邦编著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北方花卉与花坛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姜明宣，李素珍，李汉卿，李庆孝，王淑贤，聂振邦编著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本书出售、求购地址：https://www.jiaokey.com/book/detail/11253192.html</w:t>
      </w:r>
    </w:p>
    <w:p>
      <w:r>
        <w:t>更多相关图书推荐：https://www.jiaokey.com</w:t>
      </w:r>
    </w:p>
    <w:p>
      <w:r>
        <w:t>姜明宣，李素珍，李汉卿，李庆孝，王淑贤，聂振邦编著 其他作品：https://www.jiaokey.com/tag/姜明宣，李素珍，李汉卿，李庆孝，王淑贤，聂振邦编著.html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关键词搜索：https://www.jiaokey.com/tag/北方花卉与花坛.html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