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庄妃  第1卷  鹿角宝座争夺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庄妃  第1卷  鹿角宝座争夺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本书出售、求购地址：https://www.jiaokey.com/book/detail/11253175.html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关键词搜索：https://www.jiaokey.com/tag/庄妃  第1卷  鹿角宝座争夺.html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