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书名：墨索里尼战时日记</w:t>
      </w:r>
    </w:p>
    <w:p>
      <w:r>
        <w:t>作者：成绍宗译</w:t>
      </w:r>
    </w:p>
    <w:p>
      <w:r>
        <w:t>出版社：光明书局</w:t>
      </w:r>
    </w:p>
    <w:p>
      <w:r>
        <w:t>出版日期：1934.04</w:t>
      </w:r>
    </w:p>
    <w:p>
      <w:r>
        <w:t>总页数：256</w:t>
      </w:r>
    </w:p>
    <w:p>
      <w:r>
        <w:t>更多请访问教客网: www.jiaokey.com</w:t>
      </w:r>
    </w:p>
    <w:p>
      <w:r>
        <w:t>墨索里尼战时日记 评论地址：https://www.jiaokey.com/book/detail/11253117.html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