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对越自卫还击保卫边疆英雄模范事迹汇编</w:t>
      </w:r>
    </w:p>
    <w:p>
      <w:r>
        <w:rPr>
          <w:rFonts w:ascii="宋体" w:hAnsi="宋体" w:eastAsia="宋体"/>
          <w:sz w:val="24"/>
        </w:rPr>
        <w:t>中国人民解放军总政治部编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对越自卫还击保卫边疆英雄模范事迹汇编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本书出售、求购地址：https://www.jiaokey.com/book/detail/11252957.html</w:t>
      </w:r>
    </w:p>
    <w:p>
      <w:r>
        <w:t>更多相关图书推荐：https://www.jiaokey.com</w:t>
      </w:r>
    </w:p>
    <w:p>
      <w:r>
        <w:t>中国人民解放军总政治部编 其他作品：https://www.jiaokey.com/tag/中国人民解放军总政治部编.html</w:t>
      </w:r>
    </w:p>
    <w:p>
      <w:r>
        <w:t>北京：中国人民解放军战士出版社 出版图书：https://www.jiaokey.com/tag/北京：中国人民解放军战士出版社.html</w:t>
      </w:r>
    </w:p>
    <w:p>
      <w:r>
        <w:t>关键词搜索：https://www.jiaokey.com/tag/对越自卫还击保卫边疆英雄模范事迹汇编.html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