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书名：宋方镇年表  南宋制抚年表</w:t>
      </w:r>
    </w:p>
    <w:p>
      <w:r>
        <w:t>作者：江宁，吴廷燮撰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宋方镇年表  南宋制抚年表 评论地址：https://www.jiaokey.com/book/detail/11252952.html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