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书名：评凯洛夫《教育学》论文选辑  数学参考资料</w:t>
      </w:r>
    </w:p>
    <w:p>
      <w:r>
        <w:t>作者：山西省教育学院教育教研室资料室编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评凯洛夫《教育学》论文选辑  数学参考资料 评论地址：https://www.jiaokey.com/book/detail/11252935.html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