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用毛泽东思想武装起来，为争取文艺的更大丰收而奋斗</w:t>
      </w:r>
    </w:p>
    <w:p>
      <w:r>
        <w:rPr>
          <w:rFonts w:ascii="宋体" w:hAnsi="宋体" w:eastAsia="宋体"/>
          <w:sz w:val="24"/>
        </w:rPr>
        <w:t>陆定一等著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用毛泽东思想武装起来，为争取文艺的更大丰收而奋斗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本书出售、求购地址：https://www.jiaokey.com/book/detail/11252912.html</w:t>
      </w:r>
    </w:p>
    <w:p>
      <w:r>
        <w:t>更多相关图书推荐：https://www.jiaokey.com</w:t>
      </w:r>
    </w:p>
    <w:p>
      <w:r>
        <w:t>陆定一等著 其他作品：https://www.jiaokey.com/tag/陆定一等著.html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关键词搜索：https://www.jiaokey.com/tag/用毛泽东思想武装起来，为争取文艺的更大丰收而奋斗.html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