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这滩鲜血是不会干的</w:t>
      </w:r>
    </w:p>
    <w:p>
      <w:r>
        <w:rPr>
          <w:rFonts w:ascii="宋体" w:hAnsi="宋体" w:eastAsia="宋体"/>
          <w:sz w:val="24"/>
        </w:rPr>
        <w:t>（埃及）哈米西著；水景宪，秦水译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这滩鲜血是不会干的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（埃及）哈米西著；水景宪，秦水译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本书出售、求购地址：https://www.jiaokey.com/book/detail/11252829.html</w:t>
      </w:r>
    </w:p>
    <w:p>
      <w:r>
        <w:t>更多相关图书推荐：https://www.jiaokey.com</w:t>
      </w:r>
    </w:p>
    <w:p>
      <w:r>
        <w:t>（埃及）哈米西著；水景宪，秦水译 其他作品：https://www.jiaokey.com/tag/（埃及）哈米西著；水景宪，秦水译.html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关键词搜索：https://www.jiaokey.com/tag/这滩鲜血是不会干的.html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