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中小学生科学智力训练100题</w:t>
      </w:r>
    </w:p>
    <w:p>
      <w:r>
        <w:rPr>
          <w:rFonts w:ascii="宋体" w:hAnsi="宋体" w:eastAsia="宋体"/>
          <w:sz w:val="24"/>
        </w:rPr>
        <w:t>姚惠祺编写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033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28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033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中小学生科学智力训练100题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姚惠祺编写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智力测验(学科: 中学 学科: 试题) 智力测验(学科: 小学 学科: 试题)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本书出售、求购地址：https://www.jiaokey.com/book/detail/11252813.html</w:t>
      </w:r>
    </w:p>
    <w:p>
      <w:r>
        <w:t>更多相关图书推荐：https://www.jiaokey.com</w:t>
      </w:r>
    </w:p>
    <w:p>
      <w:r>
        <w:t>姚惠祺编写 其他作品：https://www.jiaokey.com/tag/姚惠祺编写.html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关键词搜索：https://www.jiaokey.com/tag/智力测验(学科: 中学 学科: 试题) 智力测验(学科: 小学 学科: 试题).html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