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书名：铸造车间炉工安全</w:t>
      </w:r>
    </w:p>
    <w:p>
      <w:r>
        <w:t>作者：（苏）别立任（П.Г.Березин）撰；何愈译</w:t>
      </w:r>
    </w:p>
    <w:p>
      <w:r>
        <w:t>出版社：生产与技术社</w:t>
      </w:r>
    </w:p>
    <w:p>
      <w:r>
        <w:t>出版日期：1952.08</w:t>
      </w:r>
    </w:p>
    <w:p>
      <w:r>
        <w:t>总页数：49</w:t>
      </w:r>
    </w:p>
    <w:p>
      <w:r>
        <w:t>更多请访问教客网: www.jiaokey.com</w:t>
      </w:r>
    </w:p>
    <w:p>
      <w:r>
        <w:t>铸造车间炉工安全 评论地址：https://www.jiaokey.com/book/detail/11252805.html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