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素质教育新教案  数学  高中  第1册  上  配套学生用书  第4版</w:t>
      </w:r>
    </w:p>
    <w:p>
      <w:r>
        <w:rPr>
          <w:rFonts w:ascii="宋体" w:hAnsi="宋体" w:eastAsia="宋体"/>
          <w:sz w:val="24"/>
        </w:rPr>
        <w:t>北京全品教育研究所级编；胡渺，王朝阳主编；胡渺，高为正，卢思俊，刘士方，何为东，张建兵，王朝阳，唐兴中编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素质教育新教案  数学  高中  第1册  上  配套学生用书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北京全品教育研究所级编；胡渺，王朝阳主编；胡渺，高为正，卢思俊，刘士方，何为东，张建兵，王朝阳，唐兴中编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本书出售、求购地址：https://www.jiaokey.com/book/detail/11252792.html</w:t>
      </w:r>
    </w:p>
    <w:p>
      <w:r>
        <w:t>更多相关图书推荐：https://www.jiaokey.com</w:t>
      </w:r>
    </w:p>
    <w:p>
      <w:r>
        <w:t>北京全品教育研究所级编；胡渺，王朝阳主编；胡渺，高为正，卢思俊，刘士方，何为东，张建兵，王朝阳，唐兴中编 其他作品：https://www.jiaokey.com/tag/北京全品教育研究所级编；胡渺，王朝阳主编；胡渺，高为正，卢思俊，刘士方，何为东，张建兵，王朝阳，唐兴中编.html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关键词搜索：https://www.jiaokey.com/tag/素质教育新教案  数学  高中  第1册  上  配套学生用书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