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讲与练·知识精讲与能力训练·高一政治</w:t>
      </w:r>
    </w:p>
    <w:p>
      <w:r>
        <w:rPr>
          <w:rFonts w:ascii="宋体" w:hAnsi="宋体" w:eastAsia="宋体"/>
          <w:sz w:val="24"/>
        </w:rPr>
        <w:t>刘锐诚主编；陈耀文本册主编；王明霞，李慧明，席华君，曹建民，张玉宝，郝雪莹，乔秋华，李慧萍，郭程岗，张宝庆，曹建民编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讲与练·知识精讲与能力训练·高一政治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刘锐诚主编；陈耀文本册主编；王明霞，李慧明，席华君，曹建民，张玉宝，郝雪莹，乔秋华，李慧萍，郭程岗，张宝庆，曹建民编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本书出售、求购地址：https://www.jiaokey.com/book/detail/11252781.html</w:t>
      </w:r>
    </w:p>
    <w:p>
      <w:r>
        <w:t>更多相关图书推荐：https://www.jiaokey.com</w:t>
      </w:r>
    </w:p>
    <w:p>
      <w:r>
        <w:t>刘锐诚主编；陈耀文本册主编；王明霞，李慧明，席华君，曹建民，张玉宝，郝雪莹，乔秋华，李慧萍，郭程岗，张宝庆，曹建民编 其他作品：https://www.jiaokey.com/tag/刘锐诚主编；陈耀文本册主编；王明霞，李慧明，席华君，曹建民，张玉宝，郝雪莹，乔秋华，李慧萍，郭程岗，张宝庆，曹建民编.html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关键词搜索：https://www.jiaokey.com/tag/讲与练·知识精讲与能力训练·高一政治.html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