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历史  八年级  上  人教版</w:t>
      </w:r>
    </w:p>
    <w:p>
      <w:r>
        <w:rPr>
          <w:rFonts w:ascii="宋体" w:hAnsi="宋体" w:eastAsia="宋体"/>
          <w:sz w:val="24"/>
        </w:rPr>
        <w:t>曾繁华主编；曾繁华，张丽娟，刘巍，季萃，于艳华，宁丽华，李晓平，马洪利，李凌涛，谭丽倩，刘云清编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历史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曾繁华主编；曾繁华，张丽娟，刘巍，季萃，于艳华，宁丽华，李晓平，马洪利，李凌涛，谭丽倩，刘云清编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本书出售、求购地址：https://www.jiaokey.com/book/detail/11252769.html</w:t>
      </w:r>
    </w:p>
    <w:p>
      <w:r>
        <w:t>更多相关图书推荐：https://www.jiaokey.com</w:t>
      </w:r>
    </w:p>
    <w:p>
      <w:r>
        <w:t>曾繁华主编；曾繁华，张丽娟，刘巍，季萃，于艳华，宁丽华，李晓平，马洪利，李凌涛，谭丽倩，刘云清编 其他作品：https://www.jiaokey.com/tag/曾繁华主编；曾繁华，张丽娟，刘巍，季萃，于艳华，宁丽华，李晓平，马洪利，李凌涛，谭丽倩，刘云清编.html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历史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