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碧海长空  海军航空兵英雄飞行员王昆传</w:t>
      </w:r>
    </w:p>
    <w:p>
      <w:r>
        <w:rPr>
          <w:rFonts w:ascii="宋体" w:hAnsi="宋体" w:eastAsia="宋体"/>
          <w:sz w:val="24"/>
        </w:rPr>
        <w:t>杨肇林著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碧海长空  海军航空兵英雄飞行员王昆传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本书出售、求购地址：https://www.jiaokey.com/book/detail/11252681.html</w:t>
      </w:r>
    </w:p>
    <w:p>
      <w:r>
        <w:t>更多相关图书推荐：https://www.jiaokey.com</w:t>
      </w:r>
    </w:p>
    <w:p>
      <w:r>
        <w:t>杨肇林著 其他作品：https://www.jiaokey.com/tag/杨肇林著.html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关键词搜索：https://www.jiaokey.com/tag/碧海长空  海军航空兵英雄飞行员王昆传.html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