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书名：1990年全国小学生毕业生考场命题作文评析  2</w:t>
      </w:r>
    </w:p>
    <w:p>
      <w:r>
        <w:t>作者：徐天柱，沈克勤主编</w:t>
      </w:r>
    </w:p>
    <w:p>
      <w:r>
        <w:t>出版社：北京：中国国际广播出版社</w:t>
      </w:r>
    </w:p>
    <w:p>
      <w:r>
        <w:t>出版日期：1991.02</w:t>
      </w:r>
    </w:p>
    <w:p>
      <w:r>
        <w:t>总页数：304</w:t>
      </w:r>
    </w:p>
    <w:p>
      <w:r>
        <w:t>更多请访问教客网: www.jiaokey.com</w:t>
      </w:r>
    </w:p>
    <w:p>
      <w:r>
        <w:t>1990年全国小学生毕业生考场命题作文评析  2 评论地址：https://www.jiaokey.com/book/detail/11252620.html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