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全国名校议论文精选  高中版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全国名校议论文精选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本书出售、求购地址：https://www.jiaokey.com/book/detail/11252594.html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关键词搜索：https://www.jiaokey.com/tag/全国名校议论文精选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