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书名：微观经济学典型题解析及自测试题</w:t>
      </w:r>
    </w:p>
    <w:p>
      <w:r>
        <w:t>作者：张云峰主编；张云峰，高中良，杨来上，娄兆麟编</w:t>
      </w:r>
    </w:p>
    <w:p>
      <w:r>
        <w:t>出版社：西安：西北工业大学出版社</w:t>
      </w:r>
    </w:p>
    <w:p>
      <w:r>
        <w:t>出版日期：2001.09</w:t>
      </w:r>
    </w:p>
    <w:p>
      <w:r>
        <w:t>总页数：284</w:t>
      </w:r>
    </w:p>
    <w:p>
      <w:r>
        <w:t>更多请访问教客网: www.jiaokey.com</w:t>
      </w:r>
    </w:p>
    <w:p>
      <w:r>
        <w:t>微观经济学典型题解析及自测试题 评论地址：https://www.jiaokey.com/book/detail/11252566.html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