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北戴河山海关游览手册</w:t>
      </w:r>
    </w:p>
    <w:p>
      <w:r>
        <w:rPr>
          <w:rFonts w:ascii="宋体" w:hAnsi="宋体" w:eastAsia="宋体"/>
          <w:sz w:val="24"/>
        </w:rPr>
        <w:t>秦皇岛市文教局编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北戴河山海关游览手册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秦皇岛市文教局编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本书出售、求购地址：https://www.jiaokey.com/book/detail/11252542.html</w:t>
      </w:r>
    </w:p>
    <w:p>
      <w:r>
        <w:t>更多相关图书推荐：https://www.jiaokey.com</w:t>
      </w:r>
    </w:p>
    <w:p>
      <w:r>
        <w:t>秦皇岛市文教局编 其他作品：https://www.jiaokey.com/tag/秦皇岛市文教局编.html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关键词搜索：https://www.jiaokey.com/tag/北戴河山海关游览手册.html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