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书名：一颗红心育新人  介绍优秀少先队辅导员</w:t>
      </w:r>
    </w:p>
    <w:p>
      <w:r>
        <w:t>作者：共青团吉林省委学校和少先队工作部编</w:t>
      </w:r>
    </w:p>
    <w:p>
      <w:r>
        <w:t>出版社：长春：吉林人民出版社</w:t>
      </w:r>
    </w:p>
    <w:p>
      <w:r>
        <w:t>出版日期：1964.03</w:t>
      </w:r>
    </w:p>
    <w:p>
      <w:r>
        <w:t>总页数：77</w:t>
      </w:r>
    </w:p>
    <w:p>
      <w:r>
        <w:t>更多请访问教客网: www.jiaokey.com</w:t>
      </w:r>
    </w:p>
    <w:p>
      <w:r>
        <w:t>一颗红心育新人  介绍优秀少先队辅导员 评论地址：https://www.jiaokey.com/book/detail/11252539.html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