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现代安徽游记选</w:t>
      </w:r>
    </w:p>
    <w:p>
      <w:r>
        <w:rPr>
          <w:rFonts w:ascii="宋体" w:hAnsi="宋体" w:eastAsia="宋体"/>
          <w:sz w:val="24"/>
        </w:rPr>
        <w:t>叶圣陶，丰子恺，郁达夫，李霁野等著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现代安徽游记选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叶圣陶，丰子恺，郁达夫，李霁野等著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本书出售、求购地址：https://www.jiaokey.com/book/detail/11252524.html</w:t>
      </w:r>
    </w:p>
    <w:p>
      <w:r>
        <w:t>更多相关图书推荐：https://www.jiaokey.com</w:t>
      </w:r>
    </w:p>
    <w:p>
      <w:r>
        <w:t>叶圣陶，丰子恺，郁达夫，李霁野等著 其他作品：https://www.jiaokey.com/tag/叶圣陶，丰子恺，郁达夫，李霁野等著.html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关键词搜索：https://www.jiaokey.com/tag/现代安徽游记选.html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