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书名：汽车爱好者的读本</w:t>
      </w:r>
    </w:p>
    <w:p>
      <w:r>
        <w:t>作者：（苏）卡略勤（А.В.Карягин），（苏）索洛维夫（Г.М.Соловьев）撰；黄诒吉译</w:t>
      </w:r>
    </w:p>
    <w:p>
      <w:r>
        <w:t>出版社：中国文化事业社</w:t>
      </w:r>
    </w:p>
    <w:p>
      <w:r>
        <w:t>出版日期：1951.11</w:t>
      </w:r>
    </w:p>
    <w:p>
      <w:r>
        <w:t>总页数：219</w:t>
      </w:r>
    </w:p>
    <w:p>
      <w:r>
        <w:t>更多请访问教客网: www.jiaokey.com</w:t>
      </w:r>
    </w:p>
    <w:p>
      <w:r>
        <w:t>汽车爱好者的读本 评论地址：https://www.jiaokey.com/book/detail/11252506.html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