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总统身后  从杜鲁门到里根</w:t>
      </w:r>
    </w:p>
    <w:p>
      <w:r>
        <w:rPr>
          <w:rFonts w:ascii="宋体" w:hAnsi="宋体" w:eastAsia="宋体"/>
          <w:sz w:val="24"/>
        </w:rPr>
        <w:t>（美）洛伊希滕堡著；顾学稼等译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总统身后  从杜鲁门到里根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（美）洛伊希滕堡著；顾学稼等译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本书出售、求购地址：https://www.jiaokey.com/book/detail/11252451.html</w:t>
      </w:r>
    </w:p>
    <w:p>
      <w:r>
        <w:t>更多相关图书推荐：https://www.jiaokey.com</w:t>
      </w:r>
    </w:p>
    <w:p>
      <w:r>
        <w:t>（美）洛伊希滕堡著；顾学稼等译 其他作品：https://www.jiaokey.com/tag/（美）洛伊希滕堡著；顾学稼等译.html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关键词搜索：https://www.jiaokey.com/tag/总统身后  从杜鲁门到里根.html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