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书名：学习李贡同志伟大的共产主义精神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出版日期：1960.01</w:t>
      </w:r>
    </w:p>
    <w:p>
      <w:r>
        <w:t>总页数：54</w:t>
      </w:r>
    </w:p>
    <w:p>
      <w:r>
        <w:t>更多请访问教客网: www.jiaokey.com</w:t>
      </w:r>
    </w:p>
    <w:p>
      <w:r>
        <w:t>学习李贡同志伟大的共产主义精神 评论地址：https://www.jiaokey.com/book/detail/11252432.html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