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书名：电厂热能动力专业  毕业设计资料汇编  附设计指导书</w:t>
      </w:r>
    </w:p>
    <w:p>
      <w:r>
        <w:t>作者：南京电力学校动力教研组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电厂热能动力专业  毕业设计资料汇编  附设计指导书 评论地址：https://www.jiaokey.com/book/detail/11252403.html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